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82" w:rsidRDefault="00F035A7">
      <w:pPr>
        <w:spacing w:after="0"/>
        <w:ind w:left="120"/>
        <w:jc w:val="center"/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731510" cy="8459203"/>
            <wp:effectExtent l="19050" t="0" r="2540" b="0"/>
            <wp:docPr id="1" name="Рисунок 1" descr="C:\Users\Comp6\Downloads\1700124470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6\Downloads\17001244709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59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982" w:rsidRDefault="001118A4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54982" w:rsidRDefault="00354982">
      <w:pPr>
        <w:spacing w:after="0" w:line="264" w:lineRule="exact"/>
        <w:ind w:left="120"/>
        <w:jc w:val="both"/>
      </w:pP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354982" w:rsidRPr="001118A4" w:rsidRDefault="001118A4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1118A4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354982" w:rsidRPr="001118A4" w:rsidRDefault="001118A4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1118A4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354982" w:rsidRPr="001118A4" w:rsidRDefault="001118A4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1118A4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354982" w:rsidRPr="001118A4" w:rsidRDefault="001118A4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1118A4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color w:val="000000"/>
          <w:sz w:val="28"/>
          <w:lang w:val="ru-RU"/>
        </w:rPr>
        <w:lastRenderedPageBreak/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  <w:sectPr w:rsidR="00354982" w:rsidRPr="001118A4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1118A4">
        <w:rPr>
          <w:rFonts w:ascii="Times New Roman" w:hAnsi="Times New Roman"/>
          <w:color w:val="000000"/>
          <w:sz w:val="28"/>
          <w:lang w:val="ru-RU"/>
        </w:rPr>
        <w:t>‌</w:t>
      </w:r>
      <w:bookmarkStart w:id="0" w:name="b3bba1d8-96c6-4edf-a714-0cf8fa85e20b"/>
      <w:r w:rsidRPr="001118A4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0"/>
      <w:r w:rsidRPr="001118A4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1" w:name="block-11723992"/>
      <w:bookmarkStart w:id="2" w:name="block-117239921"/>
      <w:bookmarkEnd w:id="1"/>
      <w:bookmarkEnd w:id="2"/>
    </w:p>
    <w:p w:rsidR="00354982" w:rsidRPr="001118A4" w:rsidRDefault="001118A4">
      <w:pPr>
        <w:spacing w:after="0" w:line="264" w:lineRule="exact"/>
        <w:ind w:left="120"/>
        <w:jc w:val="both"/>
        <w:rPr>
          <w:lang w:val="ru-RU"/>
        </w:rPr>
      </w:pPr>
      <w:r w:rsidRPr="001118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354982" w:rsidRPr="001118A4" w:rsidRDefault="00354982">
      <w:pPr>
        <w:spacing w:after="0" w:line="264" w:lineRule="exact"/>
        <w:ind w:left="120"/>
        <w:jc w:val="both"/>
        <w:rPr>
          <w:lang w:val="ru-RU"/>
        </w:rPr>
      </w:pPr>
    </w:p>
    <w:p w:rsidR="00354982" w:rsidRPr="001118A4" w:rsidRDefault="001118A4">
      <w:pPr>
        <w:spacing w:after="0" w:line="264" w:lineRule="exact"/>
        <w:ind w:left="120"/>
        <w:jc w:val="both"/>
        <w:rPr>
          <w:lang w:val="ru-RU"/>
        </w:rPr>
      </w:pPr>
      <w:r w:rsidRPr="001118A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54982" w:rsidRPr="001118A4" w:rsidRDefault="00354982">
      <w:pPr>
        <w:spacing w:after="0" w:line="264" w:lineRule="exact"/>
        <w:ind w:left="120"/>
        <w:jc w:val="both"/>
        <w:rPr>
          <w:lang w:val="ru-RU"/>
        </w:rPr>
      </w:pP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bookmarkStart w:id="3" w:name="_Toc124426196"/>
      <w:bookmarkEnd w:id="3"/>
      <w:r w:rsidRPr="001118A4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bookmarkStart w:id="4" w:name="_Toc124426197"/>
      <w:bookmarkEnd w:id="4"/>
      <w:r w:rsidRPr="001118A4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color w:val="000000"/>
          <w:sz w:val="28"/>
          <w:lang w:val="ru-RU"/>
        </w:rPr>
        <w:lastRenderedPageBreak/>
        <w:t>Решение основных задач на дроби.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bookmarkStart w:id="5" w:name="_Toc124426198"/>
      <w:bookmarkEnd w:id="5"/>
      <w:r w:rsidRPr="001118A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54982" w:rsidRDefault="001118A4">
      <w:pPr>
        <w:spacing w:after="0" w:line="264" w:lineRule="exact"/>
        <w:ind w:firstLine="600"/>
        <w:jc w:val="both"/>
      </w:pPr>
      <w:bookmarkStart w:id="6" w:name="_Toc124426200"/>
      <w:bookmarkEnd w:id="6"/>
      <w:r w:rsidRPr="001118A4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354982" w:rsidRPr="001118A4" w:rsidRDefault="001118A4">
      <w:pPr>
        <w:spacing w:after="0" w:line="264" w:lineRule="exact"/>
        <w:ind w:left="120"/>
        <w:jc w:val="both"/>
        <w:rPr>
          <w:lang w:val="ru-RU"/>
        </w:rPr>
      </w:pPr>
      <w:r w:rsidRPr="001118A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54982" w:rsidRPr="001118A4" w:rsidRDefault="00354982">
      <w:pPr>
        <w:spacing w:after="0" w:line="264" w:lineRule="exact"/>
        <w:ind w:left="120"/>
        <w:jc w:val="both"/>
        <w:rPr>
          <w:lang w:val="ru-RU"/>
        </w:rPr>
      </w:pP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bookmarkStart w:id="7" w:name="_Toc124426201"/>
      <w:bookmarkEnd w:id="7"/>
      <w:r w:rsidRPr="001118A4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bookmarkStart w:id="8" w:name="_Toc124426202"/>
      <w:bookmarkEnd w:id="8"/>
      <w:r w:rsidRPr="001118A4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 xml:space="preserve">Отношение. Деление в данном отношении. </w:t>
      </w:r>
      <w:r w:rsidRPr="001118A4">
        <w:rPr>
          <w:rFonts w:ascii="Times New Roman" w:hAnsi="Times New Roman"/>
          <w:color w:val="000000"/>
          <w:sz w:val="28"/>
          <w:lang w:val="ru-RU"/>
        </w:rPr>
        <w:t>Масштаб, пропорция. Применение пропорций при решении задач.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color w:val="000000"/>
          <w:sz w:val="28"/>
          <w:lang w:val="ru-RU"/>
        </w:rPr>
        <w:lastRenderedPageBreak/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bookmarkStart w:id="9" w:name="_Toc124426203"/>
      <w:bookmarkEnd w:id="9"/>
      <w:r w:rsidRPr="001118A4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bookmarkStart w:id="10" w:name="_Toc124426204"/>
      <w:bookmarkEnd w:id="10"/>
      <w:r w:rsidRPr="001118A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bookmarkStart w:id="11" w:name="_Toc124426205"/>
      <w:bookmarkEnd w:id="11"/>
      <w:r w:rsidRPr="001118A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</w:t>
      </w:r>
      <w:r w:rsidRPr="001118A4">
        <w:rPr>
          <w:rFonts w:ascii="Times New Roman" w:hAnsi="Times New Roman"/>
          <w:color w:val="000000"/>
          <w:sz w:val="28"/>
          <w:lang w:val="ru-RU"/>
        </w:rPr>
        <w:lastRenderedPageBreak/>
        <w:t>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354982" w:rsidRPr="001118A4" w:rsidRDefault="001118A4">
      <w:pPr>
        <w:spacing w:after="0" w:line="264" w:lineRule="exact"/>
        <w:ind w:left="120"/>
        <w:jc w:val="both"/>
        <w:rPr>
          <w:lang w:val="ru-RU"/>
        </w:rPr>
        <w:sectPr w:rsidR="00354982" w:rsidRPr="001118A4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1118A4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  <w:bookmarkStart w:id="12" w:name="block-11723993"/>
      <w:bookmarkStart w:id="13" w:name="block-117239931"/>
      <w:bookmarkEnd w:id="12"/>
      <w:bookmarkEnd w:id="13"/>
    </w:p>
    <w:p w:rsidR="00354982" w:rsidRPr="001118A4" w:rsidRDefault="001118A4">
      <w:pPr>
        <w:spacing w:after="0" w:line="264" w:lineRule="exact"/>
        <w:ind w:left="120"/>
        <w:jc w:val="both"/>
        <w:rPr>
          <w:lang w:val="ru-RU"/>
        </w:rPr>
      </w:pPr>
      <w:r w:rsidRPr="001118A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354982" w:rsidRPr="001118A4" w:rsidRDefault="00354982">
      <w:pPr>
        <w:spacing w:after="0" w:line="264" w:lineRule="exact"/>
        <w:ind w:left="120"/>
        <w:jc w:val="both"/>
        <w:rPr>
          <w:lang w:val="ru-RU"/>
        </w:rPr>
      </w:pPr>
    </w:p>
    <w:p w:rsidR="00354982" w:rsidRPr="001118A4" w:rsidRDefault="001118A4">
      <w:pPr>
        <w:spacing w:after="0" w:line="264" w:lineRule="exact"/>
        <w:ind w:left="120"/>
        <w:jc w:val="both"/>
        <w:rPr>
          <w:lang w:val="ru-RU"/>
        </w:rPr>
      </w:pPr>
      <w:r w:rsidRPr="001118A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54982" w:rsidRPr="001118A4" w:rsidRDefault="00354982">
      <w:pPr>
        <w:spacing w:after="0" w:line="264" w:lineRule="exact"/>
        <w:ind w:left="120"/>
        <w:jc w:val="both"/>
        <w:rPr>
          <w:lang w:val="ru-RU"/>
        </w:rPr>
      </w:pP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118A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354982" w:rsidRPr="001118A4" w:rsidRDefault="001118A4">
      <w:pPr>
        <w:spacing w:after="0" w:line="264" w:lineRule="exact"/>
        <w:ind w:firstLine="600"/>
        <w:jc w:val="both"/>
        <w:rPr>
          <w:lang w:val="ru-RU"/>
        </w:rPr>
      </w:pPr>
      <w:r w:rsidRPr="001118A4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r w:rsidRPr="00F035A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</w:t>
      </w:r>
      <w:r w:rsidRPr="00F035A7">
        <w:rPr>
          <w:rFonts w:ascii="Times New Roman" w:hAnsi="Times New Roman"/>
          <w:color w:val="000000"/>
          <w:sz w:val="28"/>
          <w:lang w:val="ru-RU"/>
        </w:rPr>
        <w:lastRenderedPageBreak/>
        <w:t>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r w:rsidRPr="00F035A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54982" w:rsidRPr="00F035A7" w:rsidRDefault="001118A4">
      <w:pPr>
        <w:spacing w:after="0" w:line="264" w:lineRule="exact"/>
        <w:ind w:left="120"/>
        <w:jc w:val="both"/>
        <w:rPr>
          <w:lang w:val="ru-RU"/>
        </w:rPr>
      </w:pPr>
      <w:r w:rsidRPr="00F035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54982" w:rsidRPr="00F035A7" w:rsidRDefault="00354982">
      <w:pPr>
        <w:spacing w:after="0" w:line="264" w:lineRule="exact"/>
        <w:ind w:left="120"/>
        <w:jc w:val="both"/>
        <w:rPr>
          <w:lang w:val="ru-RU"/>
        </w:rPr>
      </w:pPr>
    </w:p>
    <w:p w:rsidR="00354982" w:rsidRPr="00F035A7" w:rsidRDefault="001118A4">
      <w:pPr>
        <w:spacing w:after="0" w:line="264" w:lineRule="exact"/>
        <w:ind w:left="120"/>
        <w:jc w:val="both"/>
        <w:rPr>
          <w:lang w:val="ru-RU"/>
        </w:rPr>
      </w:pPr>
      <w:r w:rsidRPr="00F035A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54982" w:rsidRPr="00F035A7" w:rsidRDefault="00354982">
      <w:pPr>
        <w:spacing w:after="0" w:line="264" w:lineRule="exact"/>
        <w:ind w:left="120"/>
        <w:jc w:val="both"/>
        <w:rPr>
          <w:lang w:val="ru-RU"/>
        </w:rPr>
      </w:pPr>
    </w:p>
    <w:p w:rsidR="00354982" w:rsidRDefault="001118A4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54982" w:rsidRPr="00F035A7" w:rsidRDefault="001118A4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54982" w:rsidRPr="00F035A7" w:rsidRDefault="001118A4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54982" w:rsidRPr="00F035A7" w:rsidRDefault="001118A4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54982" w:rsidRPr="00F035A7" w:rsidRDefault="001118A4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54982" w:rsidRPr="00F035A7" w:rsidRDefault="001118A4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54982" w:rsidRPr="00F035A7" w:rsidRDefault="001118A4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54982" w:rsidRDefault="001118A4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54982" w:rsidRPr="00F035A7" w:rsidRDefault="001118A4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54982" w:rsidRPr="00F035A7" w:rsidRDefault="001118A4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несложный эксперимент, небольшое исследование по установлению </w:t>
      </w:r>
      <w:r w:rsidRPr="00F035A7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математического объекта, зависимостей объектов между собой;</w:t>
      </w:r>
    </w:p>
    <w:p w:rsidR="00354982" w:rsidRPr="00F035A7" w:rsidRDefault="001118A4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54982" w:rsidRPr="00F035A7" w:rsidRDefault="001118A4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54982" w:rsidRDefault="001118A4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54982" w:rsidRPr="00F035A7" w:rsidRDefault="001118A4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54982" w:rsidRPr="00F035A7" w:rsidRDefault="001118A4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54982" w:rsidRPr="00F035A7" w:rsidRDefault="001118A4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54982" w:rsidRPr="00F035A7" w:rsidRDefault="001118A4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54982" w:rsidRDefault="001118A4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54982" w:rsidRPr="00F035A7" w:rsidRDefault="001118A4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54982" w:rsidRPr="00F035A7" w:rsidRDefault="001118A4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54982" w:rsidRPr="00F035A7" w:rsidRDefault="001118A4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54982" w:rsidRPr="00F035A7" w:rsidRDefault="001118A4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54982" w:rsidRPr="00F035A7" w:rsidRDefault="001118A4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54982" w:rsidRPr="00F035A7" w:rsidRDefault="001118A4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54982" w:rsidRPr="00F035A7" w:rsidRDefault="001118A4">
      <w:pPr>
        <w:spacing w:after="0" w:line="264" w:lineRule="exact"/>
        <w:ind w:left="120"/>
        <w:jc w:val="both"/>
        <w:rPr>
          <w:lang w:val="ru-RU"/>
        </w:rPr>
      </w:pPr>
      <w:r w:rsidRPr="00F035A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54982" w:rsidRPr="00F035A7" w:rsidRDefault="00354982">
      <w:pPr>
        <w:spacing w:after="0" w:line="264" w:lineRule="exact"/>
        <w:ind w:left="120"/>
        <w:jc w:val="both"/>
        <w:rPr>
          <w:lang w:val="ru-RU"/>
        </w:rPr>
      </w:pPr>
    </w:p>
    <w:p w:rsidR="00354982" w:rsidRPr="00F035A7" w:rsidRDefault="001118A4">
      <w:pPr>
        <w:spacing w:after="0" w:line="264" w:lineRule="exact"/>
        <w:ind w:left="120"/>
        <w:jc w:val="both"/>
        <w:rPr>
          <w:lang w:val="ru-RU"/>
        </w:rPr>
      </w:pPr>
      <w:r w:rsidRPr="00F035A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54982" w:rsidRPr="00F035A7" w:rsidRDefault="001118A4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54982" w:rsidRDefault="001118A4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Самоконтроль, эмоциональный интеллект:</w:t>
      </w:r>
    </w:p>
    <w:p w:rsidR="00354982" w:rsidRPr="00F035A7" w:rsidRDefault="001118A4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54982" w:rsidRPr="00F035A7" w:rsidRDefault="001118A4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54982" w:rsidRPr="00F035A7" w:rsidRDefault="001118A4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54982" w:rsidRPr="00F035A7" w:rsidRDefault="00354982">
      <w:pPr>
        <w:spacing w:after="0" w:line="264" w:lineRule="exact"/>
        <w:ind w:left="120"/>
        <w:jc w:val="both"/>
        <w:rPr>
          <w:lang w:val="ru-RU"/>
        </w:rPr>
      </w:pPr>
    </w:p>
    <w:p w:rsidR="00354982" w:rsidRPr="00F035A7" w:rsidRDefault="001118A4">
      <w:pPr>
        <w:spacing w:after="0" w:line="264" w:lineRule="exact"/>
        <w:ind w:left="120"/>
        <w:jc w:val="both"/>
        <w:rPr>
          <w:lang w:val="ru-RU"/>
        </w:rPr>
      </w:pPr>
      <w:r w:rsidRPr="00F035A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54982" w:rsidRPr="00F035A7" w:rsidRDefault="00354982">
      <w:pPr>
        <w:spacing w:after="0" w:line="264" w:lineRule="exact"/>
        <w:ind w:left="120"/>
        <w:jc w:val="both"/>
        <w:rPr>
          <w:lang w:val="ru-RU"/>
        </w:rPr>
      </w:pP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35A7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F035A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bookmarkStart w:id="14" w:name="_Toc124426208"/>
      <w:bookmarkEnd w:id="14"/>
      <w:r w:rsidRPr="00F035A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bookmarkStart w:id="15" w:name="_Toc124426209"/>
      <w:bookmarkEnd w:id="15"/>
      <w:r w:rsidRPr="00F035A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bookmarkStart w:id="16" w:name="_Toc124426210"/>
      <w:bookmarkEnd w:id="16"/>
      <w:r w:rsidRPr="00F035A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35A7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F035A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bookmarkStart w:id="17" w:name="_Toc124426211"/>
      <w:bookmarkEnd w:id="17"/>
      <w:r w:rsidRPr="00F035A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bookmarkStart w:id="18" w:name="_Toc124426212"/>
      <w:bookmarkEnd w:id="18"/>
      <w:r w:rsidRPr="00F035A7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bookmarkStart w:id="19" w:name="_Toc124426213"/>
      <w:bookmarkEnd w:id="19"/>
      <w:r w:rsidRPr="00F035A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lastRenderedPageBreak/>
        <w:t>Решать многошаговые текстовые задачи арифметическим способом.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bookmarkStart w:id="20" w:name="_Toc124426214"/>
      <w:bookmarkEnd w:id="20"/>
      <w:r w:rsidRPr="00F035A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</w:pPr>
      <w:r w:rsidRPr="00F035A7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354982" w:rsidRPr="00F035A7" w:rsidRDefault="001118A4">
      <w:pPr>
        <w:spacing w:after="0" w:line="264" w:lineRule="exact"/>
        <w:ind w:firstLine="600"/>
        <w:jc w:val="both"/>
        <w:rPr>
          <w:lang w:val="ru-RU"/>
        </w:rPr>
        <w:sectPr w:rsidR="00354982" w:rsidRPr="00F035A7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F035A7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  <w:bookmarkStart w:id="21" w:name="block-11723994"/>
      <w:bookmarkStart w:id="22" w:name="block-117239941"/>
      <w:bookmarkEnd w:id="21"/>
      <w:bookmarkEnd w:id="22"/>
    </w:p>
    <w:p w:rsidR="00354982" w:rsidRDefault="001118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54982" w:rsidRDefault="001118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702"/>
        <w:gridCol w:w="2319"/>
        <w:gridCol w:w="1466"/>
        <w:gridCol w:w="2508"/>
        <w:gridCol w:w="2626"/>
        <w:gridCol w:w="3973"/>
      </w:tblGrid>
      <w:tr w:rsidR="00354982">
        <w:trPr>
          <w:trHeight w:val="144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6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982" w:rsidRDefault="00354982">
            <w:pPr>
              <w:widowControl w:val="0"/>
            </w:pPr>
          </w:p>
        </w:tc>
        <w:tc>
          <w:tcPr>
            <w:tcW w:w="23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982" w:rsidRDefault="00354982">
            <w:pPr>
              <w:widowControl w:val="0"/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39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982" w:rsidRDefault="00354982">
            <w:pPr>
              <w:widowControl w:val="0"/>
            </w:pPr>
          </w:p>
        </w:tc>
      </w:tr>
      <w:tr w:rsidR="00354982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354982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354982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354982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354982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354982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354982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354982">
        <w:trPr>
          <w:trHeight w:val="144"/>
        </w:trPr>
        <w:tc>
          <w:tcPr>
            <w:tcW w:w="3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</w:pPr>
          </w:p>
        </w:tc>
      </w:tr>
    </w:tbl>
    <w:p w:rsidR="00354982" w:rsidRDefault="00354982">
      <w:pPr>
        <w:sectPr w:rsidR="00354982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354982" w:rsidRDefault="001118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702"/>
        <w:gridCol w:w="2319"/>
        <w:gridCol w:w="1466"/>
        <w:gridCol w:w="2508"/>
        <w:gridCol w:w="2626"/>
        <w:gridCol w:w="3973"/>
      </w:tblGrid>
      <w:tr w:rsidR="00354982">
        <w:trPr>
          <w:trHeight w:val="144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6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982" w:rsidRDefault="00354982">
            <w:pPr>
              <w:widowControl w:val="0"/>
            </w:pPr>
          </w:p>
        </w:tc>
        <w:tc>
          <w:tcPr>
            <w:tcW w:w="23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982" w:rsidRDefault="00354982">
            <w:pPr>
              <w:widowControl w:val="0"/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39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982" w:rsidRDefault="00354982">
            <w:pPr>
              <w:widowControl w:val="0"/>
            </w:pPr>
          </w:p>
        </w:tc>
      </w:tr>
      <w:tr w:rsidR="00354982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354982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354982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354982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354982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354982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354982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354982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данных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354982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354982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354982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3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</w:pPr>
          </w:p>
        </w:tc>
      </w:tr>
    </w:tbl>
    <w:p w:rsidR="00354982" w:rsidRDefault="00354982">
      <w:pPr>
        <w:sectPr w:rsidR="00354982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354982" w:rsidRDefault="00354982">
      <w:pPr>
        <w:sectPr w:rsidR="00354982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23" w:name="block-11723990"/>
      <w:bookmarkEnd w:id="23"/>
    </w:p>
    <w:p w:rsidR="00354982" w:rsidRDefault="001118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54982" w:rsidRDefault="001118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63"/>
        <w:gridCol w:w="2880"/>
        <w:gridCol w:w="1165"/>
        <w:gridCol w:w="2157"/>
        <w:gridCol w:w="2302"/>
        <w:gridCol w:w="1628"/>
        <w:gridCol w:w="2799"/>
      </w:tblGrid>
      <w:tr w:rsidR="00354982">
        <w:trPr>
          <w:trHeight w:val="144"/>
        </w:trPr>
        <w:tc>
          <w:tcPr>
            <w:tcW w:w="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5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982" w:rsidRDefault="00354982">
            <w:pPr>
              <w:widowControl w:val="0"/>
            </w:pPr>
          </w:p>
        </w:tc>
        <w:tc>
          <w:tcPr>
            <w:tcW w:w="28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982" w:rsidRDefault="00354982">
            <w:pPr>
              <w:widowControl w:val="0"/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16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982" w:rsidRDefault="00354982">
            <w:pPr>
              <w:widowControl w:val="0"/>
            </w:pPr>
          </w:p>
        </w:tc>
        <w:tc>
          <w:tcPr>
            <w:tcW w:w="2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982" w:rsidRDefault="00354982">
            <w:pPr>
              <w:widowControl w:val="0"/>
            </w:pPr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https://m.edsoo.ru/f2a0cc0c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https://m.edsoo.ru/f2a0cafe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https://m.edsoo.ru/f2a0e0fc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https://m.edsoo.ru/f2a0e426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https://m.edsoo.ru/f2a0e2a0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https://m.edsoo.ru/f2a0ce32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https://m.edsoo.ru/f2a0cf54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https://m.edsoo.ru/f2a0d440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https://m.edsoo.ru/f2a0eaca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https://m.edsoo.ru/f2a0f5ba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https://m.edsoo.ru/f2a0f704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https://m.edsoo.ru/f2a0fd8a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https://m.edsoo.ru/f2a1015e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https://m.edsoo.ru/f2a10c3a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https://m.edsoo.ru/f2a10da2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нуля при сложении и умножении, </w:t>
            </w: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единицы при умножении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https://m.edsoo.ru/f2a104ec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</w:t>
            </w: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 на множители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https://m.edsoo.ru/f2a116b2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https://m.edsoo.ru/f2a1116c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https://m.edsoo.ru/f2a114fa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https://m.edsoo.ru/f2a11a90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https://m.edsoo.ru/f2a11bb2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https://m.edsoo.ru/f2a11806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https://m.edsoo.ru/f2a1196e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https://m.edsoo.ru/f2a11f18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https://m.edsoo.ru/f2a12080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https://m.edsoo.ru/f2a123fa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https://m.edsoo.ru/f2a0f894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https://m.edsoo.ru/f2a0f9fc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арифметические действия, на движение и </w:t>
            </w: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покупки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https://m.edsoo.ru/f2a121a2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https://m.edsoo.ru/f2a12558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https://m.edsoo.ru/f2a12832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https://m.edsoo.ru/f2a12990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https://m.edsoo.ru/f2a12cba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https://m.edsoo.ru/f2a0d54e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метрические единицы измерения </w:t>
            </w: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https://m.edsoo.ru/f2a0daee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https://m.edsoo.ru/f2a0df3a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https://m.edsoo.ru/f2a0d684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https://m.edsoo.ru/f2a0d7e2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https://m.edsoo.ru/f2a1302a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https://m.edsoo.ru/f2a1319c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https://m.edsoo.ru/f2a132fa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https://m.edsoo.ru/f2a13476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https://m.edsoo.ru/f2a13606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https://m.edsoo.ru/f2a13764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https://m.edsoo.ru/f2a13c8c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https://m.edsoo.ru/f2a14146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https://m.edsoo.ru/f2a153f2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https://m.edsoo.ru/f2a15582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https://m.edsoo.ru/f2a143e4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https://m.edsoo.ru/f2a1451a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https://m.edsoo.ru/f2a1463c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https://m.edsoo.ru/f2a1475e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https://m.edsoo.ru/f2a14c90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https://m.edsoo.ru/f2a14de4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https://m.edsoo.ru/f2a14f74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https://m.edsoo.ru/f2a151f4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https://m.edsoo.ru/f2a17cc4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https://m.edsoo.ru/f2a17e54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https://m.edsoo.ru/f2a1802a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https://m.edsoo.ru/f2a1592e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https://m.edsoo.ru/f2a15a5a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https://m.edsoo.ru/f2a15b68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https://m.edsoo.ru/f2a15e2e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https://m.edsoo.ru/f2a184e4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https://m.edsoo.ru/f2a18692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https://m.edsoo.ru/f2a18a20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https://m.edsoo.ru/f2a18b56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https://m.edsoo.ru/f2a19088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https://m.edsoo.ru/f2a19560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https://m.edsoo.ru/f2a196a0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https://m.edsoo.ru/f2a198da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https://m.edsoo.ru/f2a18c5a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https://m.edsoo.ru/f2a18e76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задачи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https://m.edsoo.ru/f2a18f7a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https://m.edsoo.ru/f2a199f2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https://m.edsoo.ru/f2a19c2c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https://m.edsoo.ru/f2a1a1d6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https://m.edsoo.ru/f2a1a2ee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https://m.edsoo.ru/f2a1a3fc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"Обыкновенные дроби"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https://m.edsoo.ru/f2a1a51e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https://m.edsoo.ru/f2a16ae0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https://m.edsoo.ru/f2a16c7a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https://m.edsoo.ru/f2a16e1e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https://m.edsoo.ru/f2a16194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многоугольников, составленных из прямоугольников, </w:t>
            </w: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единицы измерения площади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https://m.edsoo.ru/f2a16fe0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https://m.edsoo.ru/f2a17184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https://m.edsoo.ru/f2a17328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https://m.edsoo.ru/f2a1691e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https://m.edsoo.ru/f2a1b55e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Десятичная запись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https://m.edsoo.ru/f2a1b87e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https://m.edsoo.ru/f2a1bcfc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https://m.edsoo.ru/f2a1c49a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https://m.edsoo.ru/f2a1c63e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https://m.edsoo.ru/f2a1cb02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https://m.edsoo.ru/f2a1cc2e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https://m.edsoo.ru/f2a1ce4a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https://m.edsoo.ru/f2a1cf62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https://m.edsoo.ru/f2a1d174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https://m.edsoo.ru/f2a1d516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https://m.edsoo.ru/f2a1d64c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https://m.edsoo.ru/f2a1d750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https://m.edsoo.ru/f2a1d85e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https://m.edsoo.ru/f2a1d962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https://m.edsoo.ru/f2a1da7a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https://m.edsoo.ru/f2a1db88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https://m.edsoo.ru/f2a1e01a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https://m.edsoo.ru/f2a1e150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https://m.edsoo.ru/f2a1e268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https://m.edsoo.ru/f2a1e3da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https://m.edsoo.ru/f2a1e5f6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https://m.edsoo.ru/f2a1e704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https://m.edsoo.ru/f2a1e826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https://m.edsoo.ru/f2a1eb50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Округление десятичных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https://m.edsoo.ru/f2a1ec68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https://m.edsoo.ru/f2a1ed8a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https://m.edsoo.ru/f2a1ef10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https://m.edsoo.ru/f2a1f028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</w:t>
            </w: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https://m.edsoo.ru/f2a1f23a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https://m.edsoo.ru/f2a1a69a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https://m.edsoo.ru/f2a1ad2a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https://m.edsoo.ru/f2a1a802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https://m.edsoo.ru/f2a1a924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https://m.edsoo.ru/f2a1aef6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https://m.edsoo.ru/f2a1b09a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https://m.edsoo.ru/f2a1b248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https://m.edsoo.ru/f2a1f76c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https://m.edsoo.ru/f2a1f924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курса 5 класса, обобщение знаний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https://m.edsoo.ru/f2a1faaa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https://m.edsoo.ru/f2a1fc08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https://m.edsoo.ru/f2a1feec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https://m.edsoo.ru/f2a200a4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https://m.edsoo.ru/f2a201f8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https://m.edsoo.ru/f2a20388</w:t>
              </w:r>
            </w:hyperlink>
          </w:p>
        </w:tc>
      </w:tr>
      <w:tr w:rsidR="00354982">
        <w:trPr>
          <w:trHeight w:val="14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курса 5 класса, обобщение знаний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https://m.edsoo.ru/f2a2069e</w:t>
              </w:r>
            </w:hyperlink>
          </w:p>
        </w:tc>
      </w:tr>
      <w:tr w:rsidR="00354982">
        <w:trPr>
          <w:trHeight w:val="144"/>
        </w:trPr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</w:pPr>
          </w:p>
        </w:tc>
      </w:tr>
    </w:tbl>
    <w:p w:rsidR="00354982" w:rsidRDefault="00354982">
      <w:pPr>
        <w:sectPr w:rsidR="00354982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354982" w:rsidRDefault="001118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68"/>
        <w:gridCol w:w="2802"/>
        <w:gridCol w:w="1177"/>
        <w:gridCol w:w="2175"/>
        <w:gridCol w:w="2316"/>
        <w:gridCol w:w="1641"/>
        <w:gridCol w:w="2815"/>
      </w:tblGrid>
      <w:tr w:rsidR="00354982">
        <w:trPr>
          <w:trHeight w:val="144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5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982" w:rsidRDefault="00354982">
            <w:pPr>
              <w:widowControl w:val="0"/>
            </w:pPr>
          </w:p>
        </w:tc>
        <w:tc>
          <w:tcPr>
            <w:tcW w:w="28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982" w:rsidRDefault="00354982">
            <w:pPr>
              <w:widowControl w:val="0"/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16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982" w:rsidRDefault="00354982">
            <w:pPr>
              <w:widowControl w:val="0"/>
            </w:pPr>
          </w:p>
        </w:tc>
        <w:tc>
          <w:tcPr>
            <w:tcW w:w="28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982" w:rsidRDefault="00354982">
            <w:pPr>
              <w:widowControl w:val="0"/>
            </w:pPr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https://m.edsoo.ru/f2a208ec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https://m.edsoo.ru/f2a20aea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https://m.edsoo.ru/f2a2140e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https://m.edsoo.ru/f2a21580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https://m.edsoo.ru/f2a216de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https://m.edsoo.ru/f2a2180a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https://m.edsoo.ru/f2a20c48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https://m.edsoo.ru/f2a22a3e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https://m.edsoo.ru/f2a22b9c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</w:t>
            </w: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наименьшее общее кратное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https://m.edsoo.ru/f2a22d2c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https://m.edsoo.ru/f2a23254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https://m.edsoo.ru/f2a24104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https://m.edsoo.ru/f2a21e90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https://m.edsoo.ru/f2a2226e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https://m.edsoo.ru/f2a22412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https://m.edsoo.ru/f2a226e2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https://m.edsoo.ru/f2a242a8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https://m.edsoo.ru/f2a24442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https://m.edsoo.ru/f2a248d4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https://m.edsoo.ru/f2a24a32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https://m.edsoo.ru/f2a24eb0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https://m.edsoo.ru/f2a261fc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свойство </w:t>
            </w: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дроби, сокращение дробей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https://m.edsoo.ru/f2a26670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https://m.edsoo.ru/f2a26936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https://m.edsoo.ru/f2a2721e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https://m.edsoo.ru/f2a2749e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https://m.edsoo.ru/f2a275ac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</w:t>
            </w: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метрическая система мер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https://m.edsoo.ru/f2a27d40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https://m.edsoo.ru/f2a27ec6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https://m.edsoo.ru/f2a27c00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https://m.edsoo.ru/f2a29064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https://m.edsoo.ru/f2a29a46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"Осевая </w:t>
            </w: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симметрия"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Pr="00F035A7" w:rsidRDefault="001118A4">
            <w:pPr>
              <w:widowControl w:val="0"/>
              <w:spacing w:after="0"/>
              <w:ind w:left="135"/>
              <w:rPr>
                <w:lang w:val="ru-RU"/>
              </w:rPr>
            </w:pPr>
            <w:r w:rsidRPr="00F035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отрицательными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темам "Буквенные выражения. Положительные и отрицательные числа"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задач, содержащих данные, представленные в таблицах и на диаграммах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моделей пространственных фигур"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354982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354982">
        <w:trPr>
          <w:trHeight w:val="144"/>
        </w:trPr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1118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82" w:rsidRDefault="00354982">
            <w:pPr>
              <w:widowControl w:val="0"/>
            </w:pPr>
          </w:p>
        </w:tc>
      </w:tr>
    </w:tbl>
    <w:p w:rsidR="00354982" w:rsidRDefault="00354982">
      <w:pPr>
        <w:sectPr w:rsidR="00354982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354982" w:rsidRDefault="00354982">
      <w:pPr>
        <w:sectPr w:rsidR="00354982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24" w:name="block-11723989"/>
      <w:bookmarkEnd w:id="24"/>
    </w:p>
    <w:p w:rsidR="00354982" w:rsidRDefault="001118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54982" w:rsidRDefault="001118A4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54982" w:rsidRDefault="001118A4">
      <w:pPr>
        <w:spacing w:after="0" w:line="480" w:lineRule="exact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54982" w:rsidRDefault="001118A4">
      <w:pPr>
        <w:spacing w:after="0" w:line="480" w:lineRule="exact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54982" w:rsidRDefault="001118A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54982" w:rsidRDefault="001118A4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54982" w:rsidRDefault="001118A4">
      <w:pPr>
        <w:spacing w:after="0" w:line="480" w:lineRule="exact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54982" w:rsidRDefault="00354982">
      <w:pPr>
        <w:spacing w:after="0"/>
        <w:ind w:left="120"/>
      </w:pPr>
    </w:p>
    <w:p w:rsidR="00354982" w:rsidRDefault="001118A4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54982" w:rsidRDefault="001118A4">
      <w:pPr>
        <w:spacing w:after="0" w:line="480" w:lineRule="exact"/>
        <w:ind w:left="120"/>
        <w:sectPr w:rsidR="00354982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Start w:id="25" w:name="block-11723995"/>
      <w:bookmarkStart w:id="26" w:name="block-117239951"/>
      <w:bookmarkEnd w:id="25"/>
      <w:bookmarkEnd w:id="26"/>
    </w:p>
    <w:p w:rsidR="00354982" w:rsidRDefault="00354982"/>
    <w:sectPr w:rsidR="00354982" w:rsidSect="00354982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55EE6"/>
    <w:multiLevelType w:val="multilevel"/>
    <w:tmpl w:val="F436844A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DE56619"/>
    <w:multiLevelType w:val="multilevel"/>
    <w:tmpl w:val="11984114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FDA4F64"/>
    <w:multiLevelType w:val="multilevel"/>
    <w:tmpl w:val="DA0EF128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4954483"/>
    <w:multiLevelType w:val="multilevel"/>
    <w:tmpl w:val="2C12F3F4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4FA6575"/>
    <w:multiLevelType w:val="multilevel"/>
    <w:tmpl w:val="00FC28AA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14A47BD"/>
    <w:multiLevelType w:val="multilevel"/>
    <w:tmpl w:val="CEA401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74315A21"/>
    <w:multiLevelType w:val="multilevel"/>
    <w:tmpl w:val="9C0622EE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7A8F0B35"/>
    <w:multiLevelType w:val="multilevel"/>
    <w:tmpl w:val="1DA6E804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characterSpacingControl w:val="doNotCompress"/>
  <w:compat/>
  <w:rsids>
    <w:rsidRoot w:val="00354982"/>
    <w:rsid w:val="001118A4"/>
    <w:rsid w:val="00354982"/>
    <w:rsid w:val="0044540B"/>
    <w:rsid w:val="00F0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a0"/>
    <w:link w:val="Header"/>
    <w:uiPriority w:val="99"/>
    <w:qFormat/>
    <w:rsid w:val="00841CD9"/>
  </w:style>
  <w:style w:type="character" w:customStyle="1" w:styleId="Heading1Char">
    <w:name w:val="Heading 1 Char"/>
    <w:basedOn w:val="a0"/>
    <w:link w:val="Heading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Heading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link w:val="Heading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link w:val="Heading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Подзаголовок Знак"/>
    <w:basedOn w:val="a0"/>
    <w:link w:val="a4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link w:val="a6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7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354982"/>
    <w:rPr>
      <w:color w:val="0000FF" w:themeColor="hyperlink"/>
      <w:u w:val="single"/>
    </w:rPr>
  </w:style>
  <w:style w:type="paragraph" w:customStyle="1" w:styleId="a8">
    <w:name w:val="Заголовок"/>
    <w:basedOn w:val="a"/>
    <w:next w:val="a9"/>
    <w:qFormat/>
    <w:rsid w:val="00354982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354982"/>
    <w:pPr>
      <w:spacing w:after="140"/>
    </w:pPr>
  </w:style>
  <w:style w:type="paragraph" w:styleId="aa">
    <w:name w:val="List"/>
    <w:basedOn w:val="a9"/>
    <w:rsid w:val="00354982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354982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354982"/>
    <w:pPr>
      <w:suppressLineNumbers/>
    </w:pPr>
    <w:rPr>
      <w:rFonts w:ascii="PT Astra Serif" w:hAnsi="PT Astra Serif" w:cs="Noto Sans Devanagari"/>
    </w:rPr>
  </w:style>
  <w:style w:type="paragraph" w:customStyle="1" w:styleId="ac">
    <w:name w:val="Верхний и нижний колонтитулы"/>
    <w:basedOn w:val="a"/>
    <w:qFormat/>
    <w:rsid w:val="00354982"/>
  </w:style>
  <w:style w:type="paragraph" w:customStyle="1" w:styleId="Header">
    <w:name w:val="Header"/>
    <w:basedOn w:val="a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d">
    <w:name w:val="Normal Indent"/>
    <w:basedOn w:val="a"/>
    <w:uiPriority w:val="99"/>
    <w:unhideWhenUsed/>
    <w:qFormat/>
    <w:rsid w:val="00841CD9"/>
    <w:pPr>
      <w:ind w:left="720"/>
    </w:pPr>
  </w:style>
  <w:style w:type="paragraph" w:styleId="a4">
    <w:name w:val="Subtitle"/>
    <w:basedOn w:val="a"/>
    <w:next w:val="a"/>
    <w:link w:val="a3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Title"/>
    <w:basedOn w:val="a"/>
    <w:next w:val="a"/>
    <w:link w:val="a5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e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">
    <w:name w:val="Table Grid"/>
    <w:basedOn w:val="a1"/>
    <w:uiPriority w:val="59"/>
    <w:rsid w:val="003549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F0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035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11221</Words>
  <Characters>63965</Characters>
  <Application>Microsoft Office Word</Application>
  <DocSecurity>0</DocSecurity>
  <Lines>533</Lines>
  <Paragraphs>150</Paragraphs>
  <ScaleCrop>false</ScaleCrop>
  <Company/>
  <LinksUpToDate>false</LinksUpToDate>
  <CharactersWithSpaces>75036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Comp6</dc:creator>
  <cp:lastModifiedBy>Comp6</cp:lastModifiedBy>
  <cp:revision>4</cp:revision>
  <dcterms:created xsi:type="dcterms:W3CDTF">2023-11-16T08:53:00Z</dcterms:created>
  <dcterms:modified xsi:type="dcterms:W3CDTF">2023-11-16T09:04:00Z</dcterms:modified>
  <dc:language>ru-RU</dc:language>
</cp:coreProperties>
</file>