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CD" w:rsidRDefault="009F654A">
      <w:pPr>
        <w:spacing w:after="0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8056368"/>
            <wp:effectExtent l="19050" t="0" r="2540" b="0"/>
            <wp:docPr id="1" name="Рисунок 1" descr="C:\Users\Comp6\Downloads\170012569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5693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CD" w:rsidRDefault="00A377CD">
      <w:pPr>
        <w:spacing w:after="0"/>
        <w:ind w:left="120"/>
        <w:jc w:val="center"/>
      </w:pPr>
    </w:p>
    <w:p w:rsidR="009F654A" w:rsidRDefault="009F654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77CD" w:rsidRDefault="009F654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F767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377CD" w:rsidRDefault="00A377CD">
      <w:pPr>
        <w:spacing w:after="0" w:line="264" w:lineRule="exact"/>
        <w:ind w:left="120"/>
        <w:jc w:val="both"/>
      </w:pP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</w:t>
      </w: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  <w:sectPr w:rsidR="00A377CD" w:rsidRPr="009F654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88e7274f-146c-45cf-bb6c-0aa84ae038d1"/>
      <w:r w:rsidRPr="009F654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1" w:name="block-11773966"/>
      <w:bookmarkStart w:id="2" w:name="block-117739661"/>
      <w:bookmarkEnd w:id="0"/>
      <w:bookmarkEnd w:id="1"/>
      <w:bookmarkEnd w:id="2"/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3" w:name="_Toc124426221"/>
      <w:bookmarkEnd w:id="3"/>
      <w:r w:rsidRPr="009F65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4" w:name="_Toc124426222"/>
      <w:bookmarkEnd w:id="4"/>
      <w:r w:rsidRPr="009F65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bookmarkStart w:id="5" w:name="_Toc124426225"/>
      <w:r w:rsidRPr="009F654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5"/>
      <w:r w:rsidRPr="009F65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bookmarkStart w:id="6" w:name="_Toc124426226"/>
      <w:r w:rsidRPr="009F654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6"/>
      <w:r w:rsidRPr="009F65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bookmarkStart w:id="7" w:name="_Toc124426227"/>
      <w:r w:rsidRPr="009F654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F654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</w:t>
      </w: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однозначное соответствие между множеством действительных чисел и координатной прямой.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8" w:name="_Toc124426230"/>
      <w:bookmarkEnd w:id="8"/>
      <w:r w:rsidRPr="009F65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bookmarkStart w:id="9" w:name="_Toc124426231"/>
      <w:r w:rsidRPr="009F654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F654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F654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F654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bookmarkStart w:id="10" w:name="_Toc124426232"/>
      <w:r w:rsidRPr="009F654A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0"/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54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54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  <w:sectPr w:rsidR="00A377CD" w:rsidRPr="009F654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F654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1" w:name="block-11773964"/>
      <w:bookmarkStart w:id="12" w:name="block-117739641"/>
      <w:bookmarkEnd w:id="11"/>
      <w:bookmarkEnd w:id="12"/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65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Default="00F7673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377CD" w:rsidRPr="009F654A" w:rsidRDefault="00F7673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77CD" w:rsidRDefault="00F7673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77CD" w:rsidRPr="009F654A" w:rsidRDefault="00F7673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377CD" w:rsidRPr="009F654A" w:rsidRDefault="00F7673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A377CD" w:rsidRPr="009F654A" w:rsidRDefault="00F7673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77CD" w:rsidRPr="009F654A" w:rsidRDefault="00F7673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77CD" w:rsidRDefault="00F7673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77CD" w:rsidRPr="009F654A" w:rsidRDefault="00F7673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377CD" w:rsidRPr="009F654A" w:rsidRDefault="00F7673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77CD" w:rsidRPr="009F654A" w:rsidRDefault="00F7673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377CD" w:rsidRPr="009F654A" w:rsidRDefault="00F7673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377CD" w:rsidRDefault="00F7673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377CD" w:rsidRPr="009F654A" w:rsidRDefault="00F7673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77CD" w:rsidRPr="009F654A" w:rsidRDefault="00F7673F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77CD" w:rsidRDefault="00F7673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A377CD" w:rsidRPr="009F654A" w:rsidRDefault="00F7673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377CD" w:rsidRPr="009F654A" w:rsidRDefault="00F7673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377CD" w:rsidRPr="009F654A" w:rsidRDefault="00F7673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left="12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77CD" w:rsidRPr="009F654A" w:rsidRDefault="00A377CD">
      <w:pPr>
        <w:spacing w:after="0" w:line="264" w:lineRule="exact"/>
        <w:ind w:left="120"/>
        <w:jc w:val="both"/>
        <w:rPr>
          <w:lang w:val="ru-RU"/>
        </w:rPr>
      </w:pP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3" w:name="_Toc124426234"/>
      <w:bookmarkEnd w:id="13"/>
      <w:r w:rsidRPr="009F6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5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4" w:name="_Toc124426235"/>
      <w:bookmarkEnd w:id="14"/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5" w:name="_Toc124426236"/>
      <w:bookmarkEnd w:id="15"/>
      <w:r w:rsidRPr="009F65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6" w:name="_Toc124426237"/>
      <w:bookmarkEnd w:id="16"/>
      <w:r w:rsidRPr="009F654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38"/>
      <w:bookmarkEnd w:id="17"/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5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40"/>
      <w:bookmarkEnd w:id="18"/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19" w:name="_Toc124426241"/>
      <w:bookmarkEnd w:id="19"/>
      <w:r w:rsidRPr="009F65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20" w:name="_Toc124426242"/>
      <w:bookmarkEnd w:id="20"/>
      <w:r w:rsidRPr="009F65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21" w:name="_Toc124426243"/>
      <w:bookmarkEnd w:id="21"/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377CD" w:rsidRPr="009F654A" w:rsidRDefault="00F767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F65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5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22" w:name="_Toc124426245"/>
      <w:bookmarkEnd w:id="22"/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23" w:name="_Toc124426246"/>
      <w:bookmarkEnd w:id="23"/>
      <w:r w:rsidRPr="009F65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bookmarkStart w:id="24" w:name="_Toc124426247"/>
      <w:bookmarkEnd w:id="24"/>
      <w:r w:rsidRPr="009F65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377CD" w:rsidRPr="009F654A" w:rsidRDefault="00F7673F">
      <w:pPr>
        <w:spacing w:after="0" w:line="360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54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F654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F654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</w:pPr>
      <w:r w:rsidRPr="009F654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377CD" w:rsidRPr="009F654A" w:rsidRDefault="00F7673F">
      <w:pPr>
        <w:spacing w:after="0" w:line="264" w:lineRule="exact"/>
        <w:ind w:firstLine="600"/>
        <w:jc w:val="both"/>
        <w:rPr>
          <w:lang w:val="ru-RU"/>
        </w:rPr>
        <w:sectPr w:rsidR="00A377CD" w:rsidRPr="009F654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F654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Start w:id="26" w:name="block-11773960"/>
      <w:bookmarkStart w:id="27" w:name="block-117739601"/>
      <w:bookmarkEnd w:id="25"/>
      <w:bookmarkEnd w:id="26"/>
      <w:bookmarkEnd w:id="27"/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A377CD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377CD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A377CD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377CD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5"/>
        <w:gridCol w:w="2961"/>
        <w:gridCol w:w="1367"/>
        <w:gridCol w:w="2397"/>
        <w:gridCol w:w="2521"/>
        <w:gridCol w:w="3703"/>
      </w:tblGrid>
      <w:tr w:rsidR="00A377CD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3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377CD">
        <w:trPr>
          <w:trHeight w:val="144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block-11773961"/>
      <w:bookmarkEnd w:id="28"/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A377CD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A377CD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76"/>
        <w:gridCol w:w="2720"/>
        <w:gridCol w:w="1192"/>
        <w:gridCol w:w="2190"/>
        <w:gridCol w:w="2332"/>
        <w:gridCol w:w="1653"/>
        <w:gridCol w:w="2831"/>
      </w:tblGrid>
      <w:tr w:rsidR="00A377CD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"Алгебраическая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A377C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A377CD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5"/>
        <w:gridCol w:w="3091"/>
        <w:gridCol w:w="1127"/>
        <w:gridCol w:w="2117"/>
        <w:gridCol w:w="2263"/>
        <w:gridCol w:w="1595"/>
        <w:gridCol w:w="2756"/>
      </w:tblGrid>
      <w:tr w:rsidR="00A377CD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7CD" w:rsidRDefault="00A377CD">
            <w:pPr>
              <w:widowControl w:val="0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Pr="009F654A" w:rsidRDefault="00F7673F">
            <w:pPr>
              <w:widowControl w:val="0"/>
              <w:spacing w:after="0"/>
              <w:ind w:left="135"/>
              <w:rPr>
                <w:lang w:val="ru-RU"/>
              </w:rPr>
            </w:pPr>
            <w:r w:rsidRPr="009F65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  <w:spacing w:after="0"/>
              <w:ind w:left="135"/>
            </w:pPr>
          </w:p>
        </w:tc>
      </w:tr>
      <w:tr w:rsidR="00A377CD">
        <w:trPr>
          <w:trHeight w:val="144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F767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7CD" w:rsidRDefault="00A377CD">
            <w:pPr>
              <w:widowControl w:val="0"/>
            </w:pPr>
          </w:p>
        </w:tc>
      </w:tr>
    </w:tbl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77CD" w:rsidRDefault="00A377CD">
      <w:pPr>
        <w:sectPr w:rsidR="00A3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9" w:name="block-11773962"/>
      <w:bookmarkEnd w:id="29"/>
    </w:p>
    <w:p w:rsidR="00A377CD" w:rsidRDefault="00F76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77CD" w:rsidRDefault="00F7673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77CD" w:rsidRDefault="00A377CD">
      <w:pPr>
        <w:spacing w:after="0" w:line="480" w:lineRule="exact"/>
        <w:ind w:left="120"/>
      </w:pPr>
    </w:p>
    <w:p w:rsidR="00A377CD" w:rsidRDefault="00A377CD">
      <w:pPr>
        <w:spacing w:after="0" w:line="480" w:lineRule="exact"/>
        <w:ind w:left="120"/>
      </w:pPr>
    </w:p>
    <w:p w:rsidR="00A377CD" w:rsidRDefault="00A377CD">
      <w:pPr>
        <w:spacing w:after="0"/>
        <w:ind w:left="120"/>
      </w:pPr>
    </w:p>
    <w:p w:rsidR="00A377CD" w:rsidRDefault="00F7673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77CD" w:rsidRDefault="00A377CD">
      <w:pPr>
        <w:spacing w:after="0" w:line="480" w:lineRule="exact"/>
        <w:ind w:left="120"/>
      </w:pPr>
    </w:p>
    <w:p w:rsidR="00A377CD" w:rsidRDefault="00A377CD">
      <w:pPr>
        <w:spacing w:after="0"/>
        <w:ind w:left="120"/>
      </w:pPr>
    </w:p>
    <w:p w:rsidR="00A377CD" w:rsidRDefault="00F7673F">
      <w:pPr>
        <w:spacing w:after="0" w:line="480" w:lineRule="exact"/>
        <w:ind w:left="120"/>
        <w:sectPr w:rsidR="00A377C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77CD" w:rsidRDefault="00A377CD"/>
    <w:sectPr w:rsidR="00A377CD" w:rsidSect="00A377C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3E5"/>
    <w:multiLevelType w:val="multilevel"/>
    <w:tmpl w:val="BFA6B4A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07420"/>
    <w:multiLevelType w:val="multilevel"/>
    <w:tmpl w:val="71207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C32C7E"/>
    <w:multiLevelType w:val="multilevel"/>
    <w:tmpl w:val="2FDA0E8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85D0134"/>
    <w:multiLevelType w:val="multilevel"/>
    <w:tmpl w:val="C778FE1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98C3261"/>
    <w:multiLevelType w:val="multilevel"/>
    <w:tmpl w:val="BCD002A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ED5A6B"/>
    <w:multiLevelType w:val="multilevel"/>
    <w:tmpl w:val="F2FC70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7C1EC2"/>
    <w:multiLevelType w:val="multilevel"/>
    <w:tmpl w:val="753846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A377CD"/>
    <w:rsid w:val="008F5F6D"/>
    <w:rsid w:val="009F654A"/>
    <w:rsid w:val="00A377CD"/>
    <w:rsid w:val="00F7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377CD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A377C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A377CD"/>
    <w:pPr>
      <w:spacing w:after="140"/>
    </w:pPr>
  </w:style>
  <w:style w:type="paragraph" w:styleId="aa">
    <w:name w:val="List"/>
    <w:basedOn w:val="a9"/>
    <w:rsid w:val="00A377C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377C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A377CD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A377CD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37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F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c8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15c0" TargetMode="External"/><Relationship Id="rId95" Type="http://schemas.openxmlformats.org/officeDocument/2006/relationships/hyperlink" Target="https://m.edsoo.ru/7f42d862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599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2dd26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ded4" TargetMode="External"/><Relationship Id="rId104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6098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eaaa" TargetMode="External"/><Relationship Id="rId98" Type="http://schemas.openxmlformats.org/officeDocument/2006/relationships/hyperlink" Target="https://m.edsoo.ru/7f42e0be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2e262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d452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9639</Words>
  <Characters>54944</Characters>
  <Application>Microsoft Office Word</Application>
  <DocSecurity>0</DocSecurity>
  <Lines>457</Lines>
  <Paragraphs>128</Paragraphs>
  <ScaleCrop>false</ScaleCrop>
  <Company/>
  <LinksUpToDate>false</LinksUpToDate>
  <CharactersWithSpaces>64455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2023-11-16T08:52:00Z</dcterms:created>
  <dcterms:modified xsi:type="dcterms:W3CDTF">2023-11-16T09:10:00Z</dcterms:modified>
  <dc:language>ru-RU</dc:language>
</cp:coreProperties>
</file>